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7B" w:rsidRPr="00B1087B" w:rsidRDefault="00DB1DC6" w:rsidP="004756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087B" w:rsidRPr="00B1087B" w:rsidRDefault="00B1087B" w:rsidP="00B108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628" w:rsidRPr="00B1087B" w:rsidRDefault="00475628" w:rsidP="00B108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87B" w:rsidRPr="00B1087B" w:rsidRDefault="00B1087B" w:rsidP="00B108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628" w:rsidRPr="00475628" w:rsidRDefault="00DD73C7" w:rsidP="004756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НА 2025 – 2026</w:t>
      </w:r>
      <w:r w:rsidR="00475628" w:rsidRPr="0047562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1087B" w:rsidRPr="00475628" w:rsidRDefault="00475628" w:rsidP="0047562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28">
        <w:rPr>
          <w:rFonts w:ascii="Times New Roman" w:hAnsi="Times New Roman" w:cs="Times New Roman"/>
          <w:sz w:val="28"/>
          <w:szCs w:val="28"/>
        </w:rPr>
        <w:t>к дополнительной общеобразовательной общеразвивающей программе</w:t>
      </w:r>
    </w:p>
    <w:p w:rsidR="00B1087B" w:rsidRPr="00475628" w:rsidRDefault="00B1087B" w:rsidP="00475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65B0E" w:rsidRPr="004756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Гримасики</w:t>
      </w:r>
      <w:proofErr w:type="spellEnd"/>
      <w:r w:rsidRPr="00475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087B" w:rsidRPr="00475628" w:rsidRDefault="00B1087B" w:rsidP="00475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7B" w:rsidRPr="00B1087B" w:rsidRDefault="00B1087B" w:rsidP="004756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B1087B" w:rsidRDefault="00B1087B" w:rsidP="00B108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B1087B" w:rsidRDefault="00B1087B" w:rsidP="00B108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475628" w:rsidRDefault="00B1087B" w:rsidP="00B10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реализации программы - очная</w:t>
      </w:r>
    </w:p>
    <w:p w:rsidR="00B1087B" w:rsidRDefault="00B1087B" w:rsidP="00B10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обучения – первый;</w:t>
      </w:r>
    </w:p>
    <w:p w:rsidR="00475628" w:rsidRPr="00475628" w:rsidRDefault="00475628" w:rsidP="00B10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группы – 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П2, П3;</w:t>
      </w:r>
    </w:p>
    <w:p w:rsidR="00B1087B" w:rsidRPr="00475628" w:rsidRDefault="00EF6455" w:rsidP="00B10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 обучающихся </w:t>
      </w:r>
      <w:r w:rsidR="000A7A18"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A7A18"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-7</w:t>
      </w:r>
      <w:r w:rsidR="00B1087B"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лет.</w:t>
      </w:r>
    </w:p>
    <w:p w:rsidR="00B1087B" w:rsidRPr="00B1087B" w:rsidRDefault="00B1087B" w:rsidP="00B10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B1087B" w:rsidRDefault="00B1087B" w:rsidP="00B1087B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087B" w:rsidRPr="00B1087B" w:rsidRDefault="00B1087B" w:rsidP="00B1087B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B1087B" w:rsidRDefault="00B1087B" w:rsidP="00B1087B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B1087B" w:rsidRDefault="00B1087B" w:rsidP="00B1087B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7B" w:rsidRPr="00475628" w:rsidRDefault="00B1087B" w:rsidP="00B10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Составитель:</w:t>
      </w:r>
    </w:p>
    <w:p w:rsidR="009E2147" w:rsidRPr="00475628" w:rsidRDefault="00513FC7" w:rsidP="00B10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Котова И.Н</w:t>
      </w:r>
      <w:r w:rsidR="009E2147"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087B"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1087B" w:rsidRPr="00475628" w:rsidRDefault="00B1087B" w:rsidP="00B10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дополнительного образования</w:t>
      </w:r>
    </w:p>
    <w:p w:rsidR="00B1087B" w:rsidRPr="00475628" w:rsidRDefault="00B1087B" w:rsidP="00B10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«ЦРТДиЮ»                     </w:t>
      </w:r>
    </w:p>
    <w:p w:rsidR="00B1087B" w:rsidRDefault="00B1087B" w:rsidP="00E7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7B" w:rsidRDefault="00B1087B" w:rsidP="00E7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5CF" w:rsidRPr="00DB1DC6" w:rsidRDefault="00DB1DC6" w:rsidP="00DB1D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12314" w:rsidRPr="00B745CF" w:rsidRDefault="00451C00" w:rsidP="00B745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1C0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Задачи: </w:t>
      </w:r>
    </w:p>
    <w:p w:rsidR="009C3811" w:rsidRPr="009C3811" w:rsidRDefault="009C3811" w:rsidP="009C3811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термином театр и театральными профессиями;</w:t>
      </w:r>
    </w:p>
    <w:p w:rsidR="009C3811" w:rsidRPr="009C3811" w:rsidRDefault="009C3811" w:rsidP="009C3811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правилам поведения на занятиях, правилам поведения зрителя;  </w:t>
      </w:r>
    </w:p>
    <w:p w:rsidR="009C3811" w:rsidRPr="009C3811" w:rsidRDefault="009C3811" w:rsidP="009C3811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артикуляционным и дыхательным упражнениям;</w:t>
      </w:r>
    </w:p>
    <w:p w:rsidR="00912314" w:rsidRPr="009C3811" w:rsidRDefault="00B745CF" w:rsidP="009C3811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A0802"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</w:t>
      </w:r>
      <w:r w:rsidR="00912314" w:rsidRP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честности, справедливости, доброте, воспитание отрицательного отношения к жестокости, хитрости, трусости;</w:t>
      </w:r>
    </w:p>
    <w:p w:rsidR="008A0802" w:rsidRPr="009C3811" w:rsidRDefault="00B745CF" w:rsidP="009C3811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</w:t>
      </w:r>
      <w:r w:rsidR="00912314" w:rsidRPr="0092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r w:rsid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2314" w:rsidRPr="0092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поступки перс</w:t>
      </w:r>
      <w:r w:rsidR="008A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онажей </w:t>
      </w:r>
      <w:r w:rsidR="00912314" w:rsidRPr="0092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спектаклей, а также правильно оценивать свои и чужие поступки;</w:t>
      </w:r>
    </w:p>
    <w:p w:rsidR="00912314" w:rsidRPr="00B745CF" w:rsidRDefault="008A0802" w:rsidP="00B745CF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r w:rsidR="00912314" w:rsidRPr="0092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радоваться успехам сверстников;</w:t>
      </w:r>
    </w:p>
    <w:p w:rsidR="00912314" w:rsidRPr="00B745CF" w:rsidRDefault="00B745CF" w:rsidP="00B745CF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912314" w:rsidRPr="00B7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желания детей активно участвовать в праздниках и развлечениях, используя умения и навыки, приобретенные на занятиях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самостоятельной деятельности;</w:t>
      </w:r>
    </w:p>
    <w:p w:rsidR="00DB1DC6" w:rsidRPr="009C3811" w:rsidRDefault="00B745CF" w:rsidP="00DB1DC6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r w:rsidR="00912314" w:rsidRPr="00B7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театрализованной игре, желание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попробовать себя в разных ролях;</w:t>
      </w:r>
    </w:p>
    <w:p w:rsidR="00DB1DC6" w:rsidRPr="009C3811" w:rsidRDefault="009C3811" w:rsidP="009C3811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правильно,</w:t>
      </w:r>
      <w:r w:rsidR="00DB1DC6" w:rsidRPr="00D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произносить скороговорки.</w:t>
      </w:r>
    </w:p>
    <w:p w:rsidR="00DB1DC6" w:rsidRDefault="00DB1DC6" w:rsidP="00DB1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C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Учебно-тематический план </w:t>
      </w:r>
    </w:p>
    <w:tbl>
      <w:tblPr>
        <w:tblW w:w="144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019"/>
        <w:gridCol w:w="1912"/>
        <w:gridCol w:w="1912"/>
        <w:gridCol w:w="1912"/>
        <w:gridCol w:w="3609"/>
      </w:tblGrid>
      <w:tr w:rsidR="00DB1DC6" w:rsidTr="00DB1DC6">
        <w:trPr>
          <w:trHeight w:val="51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DB1DC6" w:rsidRDefault="00DB1DC6" w:rsidP="00DB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часть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часть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B1DC6" w:rsidTr="00DB1DC6">
        <w:trPr>
          <w:trHeight w:val="49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ТБ.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 </w:t>
            </w:r>
          </w:p>
        </w:tc>
      </w:tr>
      <w:tr w:rsidR="00DB1DC6" w:rsidTr="00DB1DC6">
        <w:trPr>
          <w:trHeight w:val="5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театр? Как вести  себя в театре.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DB1DC6" w:rsidTr="00DB1DC6">
        <w:trPr>
          <w:trHeight w:val="5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DB1DC6" w:rsidTr="00DB1DC6">
        <w:trPr>
          <w:trHeight w:val="29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 и жесты. Этюд.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B1DC6" w:rsidTr="00DB1DC6">
        <w:trPr>
          <w:trHeight w:val="5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профессии.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прослушивание.</w:t>
            </w:r>
          </w:p>
        </w:tc>
      </w:tr>
      <w:tr w:rsidR="00DB1DC6" w:rsidTr="00DB1DC6">
        <w:trPr>
          <w:trHeight w:val="2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B1DC6" w:rsidTr="00DB1DC6">
        <w:trPr>
          <w:trHeight w:val="5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постановкой.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прослушивание.</w:t>
            </w:r>
          </w:p>
        </w:tc>
      </w:tr>
      <w:tr w:rsidR="00DB1DC6" w:rsidTr="00DB1DC6">
        <w:trPr>
          <w:trHeight w:val="5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Репетиции.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наблюдение.</w:t>
            </w:r>
          </w:p>
        </w:tc>
      </w:tr>
      <w:tr w:rsidR="00DB1DC6" w:rsidTr="00DB1DC6">
        <w:trPr>
          <w:trHeight w:val="27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словарь.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</w:t>
            </w:r>
          </w:p>
        </w:tc>
      </w:tr>
      <w:tr w:rsidR="00DB1DC6" w:rsidTr="00DB1DC6">
        <w:trPr>
          <w:trHeight w:val="5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театральной культуры.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DB1DC6" w:rsidTr="00DB1DC6">
        <w:trPr>
          <w:trHeight w:val="2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постановки.</w:t>
            </w:r>
          </w:p>
        </w:tc>
      </w:tr>
      <w:tr w:rsidR="00DB1DC6" w:rsidTr="00DB1DC6">
        <w:trPr>
          <w:trHeight w:val="27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DB1DC6" w:rsidTr="00DB1DC6">
        <w:trPr>
          <w:trHeight w:val="287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C6" w:rsidRDefault="00DB1DC6" w:rsidP="00DB1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1DC6" w:rsidRPr="00E75E25" w:rsidRDefault="00DB1DC6" w:rsidP="00DB1D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51C00" w:rsidRPr="009C3811" w:rsidRDefault="00451C00" w:rsidP="00AE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DBF" w:rsidRDefault="00451C00" w:rsidP="00A41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3ED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</w:t>
      </w:r>
    </w:p>
    <w:p w:rsidR="00451C00" w:rsidRPr="00AE0240" w:rsidRDefault="00451C00" w:rsidP="00A41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3ED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 образовательной программы</w:t>
      </w:r>
      <w:r w:rsidR="0071123B" w:rsidRPr="006A03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71123B" w:rsidRPr="006A03ED">
        <w:rPr>
          <w:rFonts w:ascii="Times New Roman" w:eastAsia="Calibri" w:hAnsi="Times New Roman" w:cs="Times New Roman"/>
          <w:b/>
          <w:bCs/>
          <w:sz w:val="24"/>
          <w:szCs w:val="24"/>
        </w:rPr>
        <w:t>Гримасики</w:t>
      </w:r>
      <w:proofErr w:type="spellEnd"/>
      <w:r w:rsidR="0071123B" w:rsidRPr="006A03E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AE0240" w:rsidRDefault="00AE0240" w:rsidP="00451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E1D" w:rsidRPr="00AE0240" w:rsidRDefault="00451C00" w:rsidP="00451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09B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D609B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C35801" w:rsidRDefault="00854648" w:rsidP="00D609BF">
      <w:pPr>
        <w:pStyle w:val="a4"/>
        <w:numPr>
          <w:ilvl w:val="0"/>
          <w:numId w:val="16"/>
        </w:numPr>
        <w:spacing w:after="16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5801">
        <w:rPr>
          <w:rFonts w:ascii="Times New Roman" w:hAnsi="Times New Roman" w:cs="Times New Roman"/>
          <w:sz w:val="24"/>
          <w:szCs w:val="24"/>
        </w:rPr>
        <w:t>уметь запоминать</w:t>
      </w:r>
      <w:r w:rsidR="00C35801" w:rsidRPr="00C35801">
        <w:rPr>
          <w:rFonts w:ascii="Times New Roman" w:hAnsi="Times New Roman" w:cs="Times New Roman"/>
          <w:sz w:val="24"/>
          <w:szCs w:val="24"/>
        </w:rPr>
        <w:t xml:space="preserve"> задания и выполнять их правильно</w:t>
      </w:r>
      <w:r w:rsidR="00C35801">
        <w:rPr>
          <w:rFonts w:ascii="Times New Roman" w:hAnsi="Times New Roman" w:cs="Times New Roman"/>
          <w:sz w:val="24"/>
          <w:szCs w:val="24"/>
        </w:rPr>
        <w:t>;</w:t>
      </w:r>
    </w:p>
    <w:p w:rsidR="0042560A" w:rsidRPr="00D609BF" w:rsidRDefault="0042560A" w:rsidP="00D609BF">
      <w:pPr>
        <w:pStyle w:val="a4"/>
        <w:numPr>
          <w:ilvl w:val="0"/>
          <w:numId w:val="16"/>
        </w:numPr>
        <w:spacing w:after="16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 xml:space="preserve">уметь общаться со сверстниками; </w:t>
      </w:r>
    </w:p>
    <w:p w:rsidR="00451C00" w:rsidRPr="00D609BF" w:rsidRDefault="0042560A" w:rsidP="00D609BF">
      <w:pPr>
        <w:pStyle w:val="a4"/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быть доброжелательными и контактными.</w:t>
      </w:r>
    </w:p>
    <w:p w:rsidR="00451C00" w:rsidRPr="006A03ED" w:rsidRDefault="00451C00" w:rsidP="00AB505C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3E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6A03E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451C00" w:rsidRPr="006A03ED" w:rsidRDefault="0056304E" w:rsidP="0056304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3ED">
        <w:rPr>
          <w:rFonts w:ascii="Times New Roman" w:eastAsia="Calibri" w:hAnsi="Times New Roman" w:cs="Times New Roman"/>
          <w:sz w:val="24"/>
          <w:szCs w:val="24"/>
        </w:rPr>
        <w:t>у</w:t>
      </w:r>
      <w:r w:rsidR="00A729FA" w:rsidRPr="006A03ED">
        <w:rPr>
          <w:rFonts w:ascii="Times New Roman" w:eastAsia="Calibri" w:hAnsi="Times New Roman" w:cs="Times New Roman"/>
          <w:sz w:val="24"/>
          <w:szCs w:val="24"/>
        </w:rPr>
        <w:t>меть</w:t>
      </w:r>
      <w:r w:rsidRPr="006A03ED">
        <w:rPr>
          <w:rFonts w:ascii="Times New Roman" w:eastAsia="Calibri" w:hAnsi="Times New Roman" w:cs="Times New Roman"/>
          <w:sz w:val="24"/>
          <w:szCs w:val="24"/>
        </w:rPr>
        <w:t xml:space="preserve"> действовать согласованно, включаясь в действие одновременно или последовательно;</w:t>
      </w:r>
    </w:p>
    <w:p w:rsidR="00451C00" w:rsidRPr="006A03ED" w:rsidRDefault="006A03ED" w:rsidP="006A03ED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jc w:val="both"/>
        <w:rPr>
          <w:rFonts w:eastAsia="SymbolMT"/>
        </w:rPr>
      </w:pPr>
      <w:r w:rsidRPr="006A03ED">
        <w:rPr>
          <w:rFonts w:ascii="Times New Roman" w:eastAsia="SymbolMT" w:hAnsi="Times New Roman" w:cs="Times New Roman"/>
          <w:sz w:val="24"/>
          <w:szCs w:val="24"/>
        </w:rPr>
        <w:t>уметь слушать собеседника, запоминать задания и выполнять их правильно;</w:t>
      </w:r>
    </w:p>
    <w:p w:rsidR="00451C00" w:rsidRPr="006A03ED" w:rsidRDefault="00451C00" w:rsidP="006A0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3ED">
        <w:rPr>
          <w:rFonts w:ascii="Times New Roman" w:eastAsia="Calibri" w:hAnsi="Times New Roman" w:cs="Times New Roman"/>
          <w:sz w:val="24"/>
          <w:szCs w:val="24"/>
        </w:rPr>
        <w:t xml:space="preserve">сформировать умения понимать причины успеха и неуспеха </w:t>
      </w:r>
      <w:r w:rsidR="006A03ED" w:rsidRPr="006A03ED">
        <w:rPr>
          <w:rFonts w:ascii="Times New Roman" w:eastAsia="Calibri" w:hAnsi="Times New Roman" w:cs="Times New Roman"/>
          <w:sz w:val="24"/>
          <w:szCs w:val="24"/>
        </w:rPr>
        <w:t>в учебной деятельности.</w:t>
      </w:r>
    </w:p>
    <w:p w:rsidR="00451C00" w:rsidRPr="006A03ED" w:rsidRDefault="00451C00" w:rsidP="00451C0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3E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результаты: </w:t>
      </w:r>
    </w:p>
    <w:p w:rsidR="0042560A" w:rsidRPr="00C35801" w:rsidRDefault="00A729FA" w:rsidP="00C35801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3ED">
        <w:rPr>
          <w:rFonts w:ascii="Times New Roman" w:eastAsia="Calibri" w:hAnsi="Times New Roman" w:cs="Times New Roman"/>
          <w:sz w:val="24"/>
          <w:szCs w:val="24"/>
        </w:rPr>
        <w:t>знать</w:t>
      </w:r>
      <w:r w:rsidR="00A41D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03ED">
        <w:rPr>
          <w:rFonts w:ascii="Times New Roman" w:eastAsia="Calibri" w:hAnsi="Times New Roman" w:cs="Times New Roman"/>
          <w:sz w:val="24"/>
          <w:szCs w:val="24"/>
        </w:rPr>
        <w:t>что такое теат</w:t>
      </w:r>
      <w:r w:rsidR="00315049">
        <w:rPr>
          <w:rFonts w:ascii="Times New Roman" w:eastAsia="Calibri" w:hAnsi="Times New Roman" w:cs="Times New Roman"/>
          <w:sz w:val="24"/>
          <w:szCs w:val="24"/>
        </w:rPr>
        <w:t>р</w:t>
      </w:r>
      <w:r w:rsidR="00C35801">
        <w:rPr>
          <w:rFonts w:ascii="Times New Roman" w:eastAsia="Calibri" w:hAnsi="Times New Roman" w:cs="Times New Roman"/>
          <w:sz w:val="24"/>
          <w:szCs w:val="24"/>
        </w:rPr>
        <w:t>,</w:t>
      </w:r>
      <w:r w:rsidR="00A41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801" w:rsidRPr="006A03ED">
        <w:rPr>
          <w:rFonts w:ascii="Times New Roman" w:eastAsia="Calibri" w:hAnsi="Times New Roman" w:cs="Times New Roman"/>
          <w:sz w:val="24"/>
          <w:szCs w:val="24"/>
        </w:rPr>
        <w:t>театральные профессии;</w:t>
      </w:r>
    </w:p>
    <w:p w:rsidR="00A729FA" w:rsidRPr="00C35801" w:rsidRDefault="00C35801" w:rsidP="00C35801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на занятиях, </w:t>
      </w:r>
      <w:r w:rsidR="0042560A" w:rsidRPr="00C35801">
        <w:rPr>
          <w:rFonts w:ascii="Times New Roman" w:eastAsia="Calibri" w:hAnsi="Times New Roman" w:cs="Times New Roman"/>
          <w:sz w:val="24"/>
          <w:szCs w:val="24"/>
        </w:rPr>
        <w:t xml:space="preserve">правила поведения зрителя;  </w:t>
      </w:r>
    </w:p>
    <w:p w:rsidR="006A03ED" w:rsidRPr="006A03ED" w:rsidRDefault="00C35801" w:rsidP="006A03ED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знать артикуляционные</w:t>
      </w:r>
      <w:r w:rsidR="00A41DB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</w:rPr>
        <w:t>упражнения</w:t>
      </w:r>
      <w:r w:rsidR="006A03ED" w:rsidRPr="006A03ED">
        <w:rPr>
          <w:rFonts w:ascii="Times New Roman" w:eastAsia="SymbolMT" w:hAnsi="Times New Roman" w:cs="Times New Roman"/>
          <w:sz w:val="24"/>
          <w:szCs w:val="24"/>
        </w:rPr>
        <w:t>;</w:t>
      </w:r>
    </w:p>
    <w:p w:rsidR="00333EF1" w:rsidRPr="0042560A" w:rsidRDefault="00333EF1" w:rsidP="0042560A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3ED">
        <w:rPr>
          <w:rFonts w:ascii="Times New Roman" w:eastAsia="Calibri" w:hAnsi="Times New Roman" w:cs="Times New Roman"/>
          <w:sz w:val="24"/>
          <w:szCs w:val="24"/>
        </w:rPr>
        <w:t>знать</w:t>
      </w:r>
      <w:r w:rsidR="00AB505C" w:rsidRPr="006A03ED">
        <w:rPr>
          <w:rFonts w:ascii="Times New Roman" w:eastAsia="Calibri" w:hAnsi="Times New Roman" w:cs="Times New Roman"/>
          <w:sz w:val="24"/>
          <w:szCs w:val="24"/>
        </w:rPr>
        <w:t xml:space="preserve"> и уметь произносить</w:t>
      </w:r>
      <w:r w:rsidR="00A41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05C" w:rsidRPr="006A03ED">
        <w:rPr>
          <w:rFonts w:ascii="Times New Roman" w:eastAsia="Calibri" w:hAnsi="Times New Roman" w:cs="Times New Roman"/>
          <w:sz w:val="24"/>
          <w:szCs w:val="24"/>
        </w:rPr>
        <w:t>скороговорки</w:t>
      </w:r>
      <w:r w:rsidR="004256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5E25" w:rsidRPr="006A03ED" w:rsidRDefault="00E75E25" w:rsidP="00922252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950" w:rsidRPr="009C526B" w:rsidRDefault="006F2950" w:rsidP="006F2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 у</w:t>
      </w: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опрос,</w:t>
      </w:r>
      <w:r w:rsidR="00A4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Pr="009C5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Pr="009C5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</w:t>
      </w:r>
    </w:p>
    <w:p w:rsidR="006F2950" w:rsidRPr="009C526B" w:rsidRDefault="006F2950" w:rsidP="006F2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постановок.</w:t>
      </w:r>
    </w:p>
    <w:p w:rsidR="006F2950" w:rsidRPr="009C526B" w:rsidRDefault="006F2950" w:rsidP="006F2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проводится в течение учебного периода с целью систематического контроля уровня освоения учащимися тем программы в форме  наблюдения.</w:t>
      </w:r>
    </w:p>
    <w:p w:rsidR="006F2950" w:rsidRDefault="006F2950" w:rsidP="00402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курс</w:t>
      </w:r>
      <w:r w:rsidR="00C9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C97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="00C9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972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Гримасики</w:t>
      </w:r>
      <w:proofErr w:type="spellEnd"/>
      <w:r w:rsidRPr="009C52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промежуточная аттестация в форме показа постановки.</w:t>
      </w:r>
    </w:p>
    <w:p w:rsidR="009C3811" w:rsidRDefault="009C3811" w:rsidP="00402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811" w:rsidRDefault="009C3811" w:rsidP="00402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811" w:rsidRDefault="009C3811" w:rsidP="009C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3811" w:rsidRPr="00104EBA" w:rsidRDefault="009C3811" w:rsidP="009C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9C3811" w:rsidRPr="006D685A" w:rsidRDefault="009C3811" w:rsidP="009C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EB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льной общеразвивающей программы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Гримасики</w:t>
      </w:r>
      <w:proofErr w:type="spellEnd"/>
      <w:r w:rsidRPr="00104EB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07FC1">
        <w:rPr>
          <w:rFonts w:ascii="Times New Roman" w:eastAsia="Calibri" w:hAnsi="Times New Roman" w:cs="Times New Roman"/>
          <w:b/>
          <w:bCs/>
          <w:sz w:val="24"/>
          <w:szCs w:val="24"/>
        </w:rPr>
        <w:t>П-1</w:t>
      </w:r>
    </w:p>
    <w:p w:rsidR="009C3811" w:rsidRPr="00104EBA" w:rsidRDefault="009C3811" w:rsidP="009C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9C3811" w:rsidRDefault="009C3811" w:rsidP="009C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520"/>
        <w:gridCol w:w="2977"/>
        <w:gridCol w:w="709"/>
        <w:gridCol w:w="2950"/>
        <w:gridCol w:w="1575"/>
        <w:gridCol w:w="1995"/>
      </w:tblGrid>
      <w:tr w:rsidR="009C3811" w:rsidTr="00324ABC">
        <w:trPr>
          <w:cantSplit/>
          <w:trHeight w:val="2151"/>
        </w:trPr>
        <w:tc>
          <w:tcPr>
            <w:tcW w:w="842" w:type="dxa"/>
          </w:tcPr>
          <w:p w:rsidR="009C3811" w:rsidRPr="00185305" w:rsidRDefault="009C381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C3811" w:rsidRPr="00185305" w:rsidRDefault="009C381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2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20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7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9C3811" w:rsidRPr="00185305" w:rsidRDefault="009C3811" w:rsidP="00222F8D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50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9C3811" w:rsidRPr="00185305" w:rsidRDefault="009C381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174D8" w:rsidTr="008174D8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Инструктаж.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  <w:vAlign w:val="center"/>
          </w:tcPr>
          <w:p w:rsidR="008174D8" w:rsidRDefault="008174D8" w:rsidP="00324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  <w:p w:rsidR="008174D8" w:rsidRPr="00A07FC1" w:rsidRDefault="008174D8" w:rsidP="00324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FC1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театр?</w:t>
            </w:r>
          </w:p>
        </w:tc>
        <w:tc>
          <w:tcPr>
            <w:tcW w:w="157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такое театр.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42681B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Мимика и жесты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Этюд.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E21774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8174D8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8174D8" w:rsidRDefault="008174D8">
            <w:r w:rsidRPr="00D32C1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8174D8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8174D8" w:rsidRDefault="008174D8">
            <w:r w:rsidRPr="00D32C1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Театральный словарь.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Основы театральной культуры.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040A8D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Выступление.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Театральные профессии.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518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A07F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театральной культуры.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222F8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20" w:type="dxa"/>
          </w:tcPr>
          <w:p w:rsidR="008174D8" w:rsidRDefault="008174D8">
            <w:r w:rsidRPr="007B12D9">
              <w:rPr>
                <w:rFonts w:ascii="Times New Roman" w:eastAsia="Calibri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977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222F8D" w:rsidTr="00324ABC">
        <w:trPr>
          <w:trHeight w:val="217"/>
        </w:trPr>
        <w:tc>
          <w:tcPr>
            <w:tcW w:w="842" w:type="dxa"/>
            <w:vAlign w:val="center"/>
          </w:tcPr>
          <w:p w:rsidR="00222F8D" w:rsidRPr="005661B0" w:rsidRDefault="00222F8D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222F8D" w:rsidRPr="00A07FC1" w:rsidRDefault="00222F8D" w:rsidP="00222F8D">
            <w:pPr>
              <w:jc w:val="center"/>
              <w:rPr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520" w:type="dxa"/>
            <w:vAlign w:val="center"/>
          </w:tcPr>
          <w:p w:rsidR="00222F8D" w:rsidRDefault="00222F8D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22F8D" w:rsidRPr="00680250" w:rsidRDefault="00222F8D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2F8D" w:rsidRPr="0087393A" w:rsidRDefault="00222F8D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50" w:type="dxa"/>
            <w:vAlign w:val="center"/>
          </w:tcPr>
          <w:p w:rsidR="00222F8D" w:rsidRPr="005C1FF6" w:rsidRDefault="00222F8D" w:rsidP="00222F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22F8D" w:rsidRPr="00E80BA2" w:rsidRDefault="00222F8D" w:rsidP="00222F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22F8D" w:rsidRPr="00DE1009" w:rsidRDefault="00222F8D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FC1" w:rsidRDefault="00A07FC1" w:rsidP="0004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69B" w:rsidRPr="00040A8D" w:rsidRDefault="00A07FC1" w:rsidP="00040A8D">
      <w:pPr>
        <w:rPr>
          <w:rFonts w:ascii="Times New Roman" w:hAnsi="Times New Roman" w:cs="Times New Roman"/>
          <w:sz w:val="24"/>
          <w:szCs w:val="24"/>
        </w:rPr>
      </w:pPr>
      <w:r w:rsidRPr="0024231F">
        <w:rPr>
          <w:rFonts w:ascii="Times New Roman" w:hAnsi="Times New Roman" w:cs="Times New Roman"/>
          <w:sz w:val="24"/>
          <w:szCs w:val="24"/>
        </w:rPr>
        <w:t>Количество часов, з</w:t>
      </w:r>
      <w:r>
        <w:rPr>
          <w:rFonts w:ascii="Times New Roman" w:hAnsi="Times New Roman" w:cs="Times New Roman"/>
          <w:sz w:val="24"/>
          <w:szCs w:val="24"/>
        </w:rPr>
        <w:t>апланированных по программе: 36</w:t>
      </w:r>
      <w:r w:rsidRPr="0024231F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B6069B">
        <w:rPr>
          <w:rFonts w:ascii="Times New Roman" w:hAnsi="Times New Roman" w:cs="Times New Roman"/>
          <w:sz w:val="24"/>
          <w:szCs w:val="24"/>
        </w:rPr>
        <w:t xml:space="preserve"> </w:t>
      </w:r>
      <w:r w:rsidRPr="0024231F">
        <w:rPr>
          <w:rFonts w:ascii="Times New Roman" w:hAnsi="Times New Roman" w:cs="Times New Roman"/>
          <w:sz w:val="24"/>
          <w:szCs w:val="24"/>
        </w:rPr>
        <w:t xml:space="preserve">Количество проведенных часов - Полнота реализации программы: </w:t>
      </w:r>
    </w:p>
    <w:p w:rsidR="00B6069B" w:rsidRDefault="00B6069B" w:rsidP="00040A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7FC1" w:rsidRPr="00104EBA" w:rsidRDefault="00A07FC1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A07FC1" w:rsidRPr="006D685A" w:rsidRDefault="00A07FC1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EB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льной общеразвивающей программы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Гримасики</w:t>
      </w:r>
      <w:proofErr w:type="spellEnd"/>
      <w:r w:rsidRPr="00104EB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П-2</w:t>
      </w:r>
    </w:p>
    <w:p w:rsidR="00A07FC1" w:rsidRPr="00104EBA" w:rsidRDefault="00A07FC1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07FC1" w:rsidRDefault="00A07FC1" w:rsidP="00A07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804"/>
        <w:gridCol w:w="2693"/>
        <w:gridCol w:w="709"/>
        <w:gridCol w:w="2950"/>
        <w:gridCol w:w="1575"/>
        <w:gridCol w:w="1995"/>
      </w:tblGrid>
      <w:tr w:rsidR="00A07FC1" w:rsidTr="00324ABC">
        <w:trPr>
          <w:cantSplit/>
          <w:trHeight w:val="2151"/>
        </w:trPr>
        <w:tc>
          <w:tcPr>
            <w:tcW w:w="842" w:type="dxa"/>
          </w:tcPr>
          <w:p w:rsidR="00A07FC1" w:rsidRPr="00185305" w:rsidRDefault="00A07FC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07FC1" w:rsidRPr="00185305" w:rsidRDefault="00A07FC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2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04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A07FC1" w:rsidRPr="00185305" w:rsidRDefault="00A07FC1" w:rsidP="00222F8D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50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</w:tcPr>
          <w:p w:rsidR="008174D8" w:rsidRDefault="008174D8">
            <w:r w:rsidRPr="00404416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Инструктаж.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  <w:vAlign w:val="center"/>
          </w:tcPr>
          <w:p w:rsidR="008174D8" w:rsidRPr="00A07FC1" w:rsidRDefault="008174D8" w:rsidP="00222F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FC1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 Что такое театр?</w:t>
            </w:r>
          </w:p>
        </w:tc>
        <w:tc>
          <w:tcPr>
            <w:tcW w:w="157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такое театр.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42681B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Мимика и жесты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Этюд.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E21774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14268B" w:rsidRDefault="008174D8" w:rsidP="00222F8D">
            <w:pPr>
              <w:widowControl w:val="0"/>
              <w:suppressLineNumbers/>
              <w:suppressAutoHyphens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14268B" w:rsidRDefault="008174D8" w:rsidP="00222F8D">
            <w:pPr>
              <w:widowControl w:val="0"/>
              <w:suppressLineNumbers/>
              <w:suppressAutoHyphens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Театральный словарь.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Основы театральной культуры.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040A8D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Выступление.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Театральные профессии.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518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театральной культуры.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8174D8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804" w:type="dxa"/>
          </w:tcPr>
          <w:p w:rsidR="008174D8" w:rsidRDefault="008174D8">
            <w:r w:rsidRPr="00591257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693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0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A07FC1" w:rsidTr="00324ABC">
        <w:trPr>
          <w:trHeight w:val="217"/>
        </w:trPr>
        <w:tc>
          <w:tcPr>
            <w:tcW w:w="842" w:type="dxa"/>
            <w:vAlign w:val="center"/>
          </w:tcPr>
          <w:p w:rsidR="00A07FC1" w:rsidRPr="005661B0" w:rsidRDefault="00A07FC1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A07FC1" w:rsidRPr="00A07FC1" w:rsidRDefault="00A07FC1" w:rsidP="00222F8D">
            <w:pPr>
              <w:jc w:val="center"/>
              <w:rPr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04" w:type="dxa"/>
            <w:vAlign w:val="center"/>
          </w:tcPr>
          <w:p w:rsidR="00A07FC1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07FC1" w:rsidRPr="00680250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7FC1" w:rsidRPr="0087393A" w:rsidRDefault="00A07FC1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50" w:type="dxa"/>
            <w:vAlign w:val="center"/>
          </w:tcPr>
          <w:p w:rsidR="00A07FC1" w:rsidRPr="005C1FF6" w:rsidRDefault="00A07FC1" w:rsidP="00222F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07FC1" w:rsidRPr="00E80BA2" w:rsidRDefault="00A07FC1" w:rsidP="00222F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7FC1" w:rsidRPr="00DE1009" w:rsidRDefault="00A07FC1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FC1" w:rsidRDefault="00A07FC1" w:rsidP="0004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456" w:rsidRPr="00040A8D" w:rsidRDefault="00A07FC1" w:rsidP="00040A8D">
      <w:pPr>
        <w:rPr>
          <w:rFonts w:ascii="Times New Roman" w:hAnsi="Times New Roman" w:cs="Times New Roman"/>
          <w:sz w:val="24"/>
          <w:szCs w:val="24"/>
        </w:rPr>
      </w:pPr>
      <w:r w:rsidRPr="0024231F">
        <w:rPr>
          <w:rFonts w:ascii="Times New Roman" w:hAnsi="Times New Roman" w:cs="Times New Roman"/>
          <w:sz w:val="24"/>
          <w:szCs w:val="24"/>
        </w:rPr>
        <w:t>Количество часов, з</w:t>
      </w:r>
      <w:r>
        <w:rPr>
          <w:rFonts w:ascii="Times New Roman" w:hAnsi="Times New Roman" w:cs="Times New Roman"/>
          <w:sz w:val="24"/>
          <w:szCs w:val="24"/>
        </w:rPr>
        <w:t>апланированных по программе: 36</w:t>
      </w:r>
      <w:r w:rsidRPr="0024231F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B6069B">
        <w:rPr>
          <w:rFonts w:ascii="Times New Roman" w:hAnsi="Times New Roman" w:cs="Times New Roman"/>
          <w:sz w:val="24"/>
          <w:szCs w:val="24"/>
        </w:rPr>
        <w:t xml:space="preserve"> </w:t>
      </w:r>
      <w:r w:rsidRPr="0024231F">
        <w:rPr>
          <w:rFonts w:ascii="Times New Roman" w:hAnsi="Times New Roman" w:cs="Times New Roman"/>
          <w:sz w:val="24"/>
          <w:szCs w:val="24"/>
        </w:rPr>
        <w:t xml:space="preserve">Количество проведенных часов - </w:t>
      </w:r>
      <w:r w:rsidR="00B6069B">
        <w:rPr>
          <w:rFonts w:ascii="Times New Roman" w:hAnsi="Times New Roman" w:cs="Times New Roman"/>
          <w:sz w:val="24"/>
          <w:szCs w:val="24"/>
        </w:rPr>
        <w:t xml:space="preserve"> </w:t>
      </w:r>
      <w:r w:rsidRPr="0024231F">
        <w:rPr>
          <w:rFonts w:ascii="Times New Roman" w:hAnsi="Times New Roman" w:cs="Times New Roman"/>
          <w:sz w:val="24"/>
          <w:szCs w:val="24"/>
        </w:rPr>
        <w:t xml:space="preserve">Полнота реализации программы: </w:t>
      </w:r>
    </w:p>
    <w:p w:rsidR="005E4456" w:rsidRDefault="005E4456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7FC1" w:rsidRPr="00104EBA" w:rsidRDefault="00A07FC1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A07FC1" w:rsidRPr="006D685A" w:rsidRDefault="00A07FC1" w:rsidP="00A07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EB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льной общеразвивающей программы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Гримасики</w:t>
      </w:r>
      <w:proofErr w:type="spellEnd"/>
      <w:r w:rsidRPr="00104EB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П-3</w:t>
      </w:r>
    </w:p>
    <w:p w:rsidR="00A07FC1" w:rsidRPr="00324ABC" w:rsidRDefault="00A07FC1" w:rsidP="00324A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1152"/>
        <w:gridCol w:w="1804"/>
        <w:gridCol w:w="2835"/>
        <w:gridCol w:w="708"/>
        <w:gridCol w:w="2809"/>
        <w:gridCol w:w="1575"/>
        <w:gridCol w:w="1995"/>
      </w:tblGrid>
      <w:tr w:rsidR="00A07FC1" w:rsidTr="00324ABC">
        <w:trPr>
          <w:cantSplit/>
          <w:trHeight w:val="1865"/>
        </w:trPr>
        <w:tc>
          <w:tcPr>
            <w:tcW w:w="842" w:type="dxa"/>
          </w:tcPr>
          <w:p w:rsidR="00A07FC1" w:rsidRPr="00185305" w:rsidRDefault="00A07FC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07FC1" w:rsidRPr="00185305" w:rsidRDefault="00A07FC1" w:rsidP="00222F8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2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04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textDirection w:val="btLr"/>
            <w:vAlign w:val="center"/>
          </w:tcPr>
          <w:p w:rsidR="00A07FC1" w:rsidRPr="00185305" w:rsidRDefault="00A07FC1" w:rsidP="00222F8D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09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A07FC1" w:rsidRPr="00185305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174D8" w:rsidTr="00324ABC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Инструктаж.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  <w:vAlign w:val="center"/>
          </w:tcPr>
          <w:p w:rsidR="008174D8" w:rsidRDefault="008174D8" w:rsidP="00324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  <w:p w:rsidR="008174D8" w:rsidRPr="00A07FC1" w:rsidRDefault="008174D8" w:rsidP="00324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FC1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театр?</w:t>
            </w:r>
          </w:p>
        </w:tc>
        <w:tc>
          <w:tcPr>
            <w:tcW w:w="157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такое театр.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42681B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01459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Мимика и жесты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Этюд.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85628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E21774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5C7062" w:rsidRDefault="008174D8" w:rsidP="00222F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14268B" w:rsidRDefault="008174D8" w:rsidP="00222F8D">
            <w:pPr>
              <w:widowControl w:val="0"/>
              <w:suppressLineNumbers/>
              <w:suppressAutoHyphens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Ритмопластика.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Pr="0014268B" w:rsidRDefault="008174D8" w:rsidP="00222F8D">
            <w:pPr>
              <w:widowControl w:val="0"/>
              <w:suppressLineNumbers/>
              <w:suppressAutoHyphens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Pr="00680250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CE103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96596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Театральный словарь.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3F18B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5C1F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8A57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Основы театральной культуры.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jc w:val="center"/>
            </w:pPr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над постановкой.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Репетиция.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417F8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Выступление. </w:t>
            </w:r>
            <w:r w:rsidR="00040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1FF6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Театральные профессии.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речи.  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518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 w:rsidRPr="00FD0A0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театральной культуры.</w:t>
            </w:r>
            <w:r w:rsidRPr="00A07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174D8" w:rsidTr="00222F8D">
        <w:trPr>
          <w:trHeight w:val="217"/>
        </w:trPr>
        <w:tc>
          <w:tcPr>
            <w:tcW w:w="842" w:type="dxa"/>
            <w:vAlign w:val="center"/>
          </w:tcPr>
          <w:p w:rsidR="008174D8" w:rsidRPr="005661B0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  <w:vAlign w:val="center"/>
          </w:tcPr>
          <w:p w:rsidR="008174D8" w:rsidRDefault="008174D8" w:rsidP="008174D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2" w:type="dxa"/>
            <w:vAlign w:val="center"/>
          </w:tcPr>
          <w:p w:rsidR="008174D8" w:rsidRPr="00324ABC" w:rsidRDefault="008174D8" w:rsidP="0081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804" w:type="dxa"/>
          </w:tcPr>
          <w:p w:rsidR="008174D8" w:rsidRDefault="008174D8">
            <w:r w:rsidRPr="00C22236">
              <w:rPr>
                <w:rFonts w:ascii="Times New Roman" w:eastAsia="Calibri" w:hAnsi="Times New Roman" w:cs="Times New Roman"/>
                <w:sz w:val="24"/>
                <w:szCs w:val="24"/>
              </w:rPr>
              <w:t>18.20-18.50</w:t>
            </w:r>
          </w:p>
        </w:tc>
        <w:tc>
          <w:tcPr>
            <w:tcW w:w="2835" w:type="dxa"/>
            <w:vAlign w:val="center"/>
          </w:tcPr>
          <w:p w:rsidR="008174D8" w:rsidRDefault="008174D8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8" w:type="dxa"/>
            <w:vAlign w:val="center"/>
          </w:tcPr>
          <w:p w:rsidR="008174D8" w:rsidRPr="0087393A" w:rsidRDefault="008174D8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09" w:type="dxa"/>
          </w:tcPr>
          <w:p w:rsidR="008174D8" w:rsidRPr="00A07FC1" w:rsidRDefault="008174D8" w:rsidP="00222F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7F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75" w:type="dxa"/>
            <w:vAlign w:val="center"/>
          </w:tcPr>
          <w:p w:rsidR="008174D8" w:rsidRDefault="008174D8" w:rsidP="00222F8D">
            <w:pPr>
              <w:jc w:val="center"/>
            </w:pPr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  <w:vAlign w:val="center"/>
          </w:tcPr>
          <w:p w:rsidR="008174D8" w:rsidRDefault="008174D8" w:rsidP="00222F8D">
            <w:pPr>
              <w:jc w:val="center"/>
            </w:pPr>
            <w:r w:rsidRPr="00DE100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A07FC1" w:rsidTr="00324ABC">
        <w:trPr>
          <w:trHeight w:val="217"/>
        </w:trPr>
        <w:tc>
          <w:tcPr>
            <w:tcW w:w="842" w:type="dxa"/>
            <w:vAlign w:val="center"/>
          </w:tcPr>
          <w:p w:rsidR="00A07FC1" w:rsidRPr="005661B0" w:rsidRDefault="00A07FC1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A07FC1" w:rsidRPr="00A07FC1" w:rsidRDefault="00A07FC1" w:rsidP="00222F8D">
            <w:pPr>
              <w:jc w:val="center"/>
              <w:rPr>
                <w:sz w:val="24"/>
                <w:szCs w:val="24"/>
              </w:rPr>
            </w:pPr>
            <w:r w:rsidRPr="00A0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04" w:type="dxa"/>
            <w:vAlign w:val="center"/>
          </w:tcPr>
          <w:p w:rsidR="00A07FC1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07FC1" w:rsidRPr="00680250" w:rsidRDefault="00A07FC1" w:rsidP="00222F8D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07FC1" w:rsidRPr="0087393A" w:rsidRDefault="00A07FC1" w:rsidP="00222F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09" w:type="dxa"/>
            <w:vAlign w:val="center"/>
          </w:tcPr>
          <w:p w:rsidR="00A07FC1" w:rsidRPr="005C1FF6" w:rsidRDefault="00A07FC1" w:rsidP="00222F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07FC1" w:rsidRPr="00E80BA2" w:rsidRDefault="00A07FC1" w:rsidP="00222F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7FC1" w:rsidRPr="00DE1009" w:rsidRDefault="00A07FC1" w:rsidP="002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FC1" w:rsidRPr="00040A8D" w:rsidRDefault="00A07FC1" w:rsidP="00040A8D">
      <w:pPr>
        <w:rPr>
          <w:rFonts w:ascii="Times New Roman" w:hAnsi="Times New Roman" w:cs="Times New Roman"/>
          <w:sz w:val="24"/>
          <w:szCs w:val="24"/>
        </w:rPr>
      </w:pPr>
      <w:r w:rsidRPr="0024231F">
        <w:rPr>
          <w:rFonts w:ascii="Times New Roman" w:hAnsi="Times New Roman" w:cs="Times New Roman"/>
          <w:sz w:val="24"/>
          <w:szCs w:val="24"/>
        </w:rPr>
        <w:t>Количество часов, з</w:t>
      </w:r>
      <w:r>
        <w:rPr>
          <w:rFonts w:ascii="Times New Roman" w:hAnsi="Times New Roman" w:cs="Times New Roman"/>
          <w:sz w:val="24"/>
          <w:szCs w:val="24"/>
        </w:rPr>
        <w:t>апланированных по программе: 36</w:t>
      </w:r>
      <w:r w:rsidRPr="0024231F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5E4456">
        <w:rPr>
          <w:rFonts w:ascii="Times New Roman" w:hAnsi="Times New Roman" w:cs="Times New Roman"/>
          <w:sz w:val="24"/>
          <w:szCs w:val="24"/>
        </w:rPr>
        <w:t xml:space="preserve"> </w:t>
      </w:r>
      <w:r w:rsidRPr="0024231F">
        <w:rPr>
          <w:rFonts w:ascii="Times New Roman" w:hAnsi="Times New Roman" w:cs="Times New Roman"/>
          <w:sz w:val="24"/>
          <w:szCs w:val="24"/>
        </w:rPr>
        <w:t xml:space="preserve">Количество проведенных часов - </w:t>
      </w:r>
      <w:r w:rsidR="00324AB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231F">
        <w:rPr>
          <w:rFonts w:ascii="Times New Roman" w:hAnsi="Times New Roman" w:cs="Times New Roman"/>
          <w:sz w:val="24"/>
          <w:szCs w:val="24"/>
        </w:rPr>
        <w:t xml:space="preserve">Полнота реализации программы: </w:t>
      </w:r>
    </w:p>
    <w:p w:rsidR="00DD73C7" w:rsidRDefault="00DD73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0A8D" w:rsidRPr="00B6069B" w:rsidRDefault="00A07FC1" w:rsidP="0004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10310" w:type="dxa"/>
        <w:tblInd w:w="95" w:type="dxa"/>
        <w:tblLook w:val="04A0" w:firstRow="1" w:lastRow="0" w:firstColumn="1" w:lastColumn="0" w:noHBand="0" w:noVBand="1"/>
      </w:tblPr>
      <w:tblGrid>
        <w:gridCol w:w="973"/>
        <w:gridCol w:w="2988"/>
        <w:gridCol w:w="1081"/>
        <w:gridCol w:w="633"/>
        <w:gridCol w:w="1686"/>
        <w:gridCol w:w="1602"/>
        <w:gridCol w:w="1347"/>
      </w:tblGrid>
      <w:tr w:rsidR="00040A8D" w:rsidRPr="00B6069B" w:rsidTr="00AC0595">
        <w:trPr>
          <w:trHeight w:val="600"/>
        </w:trPr>
        <w:tc>
          <w:tcPr>
            <w:tcW w:w="10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 корректировки календарно-те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матического планирования на 2025 - 2026</w:t>
            </w: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040A8D" w:rsidRPr="00B6069B" w:rsidTr="00AC0595">
        <w:trPr>
          <w:trHeight w:val="600"/>
        </w:trPr>
        <w:tc>
          <w:tcPr>
            <w:tcW w:w="10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обучения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 обучающихся -6-7</w:t>
            </w:r>
            <w:r w:rsidRPr="00B60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лет. Педагог -  Котова И.Н.</w:t>
            </w:r>
          </w:p>
        </w:tc>
      </w:tr>
      <w:tr w:rsidR="00040A8D" w:rsidRPr="00B6069B" w:rsidTr="00AC0595">
        <w:trPr>
          <w:trHeight w:val="315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проведение</w:t>
            </w:r>
          </w:p>
        </w:tc>
      </w:tr>
      <w:tr w:rsidR="00040A8D" w:rsidRPr="00B6069B" w:rsidTr="00AC0595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40A8D" w:rsidRPr="00B6069B" w:rsidTr="00AC0595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8D" w:rsidRPr="005661B0" w:rsidRDefault="00040A8D" w:rsidP="00AC05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A8D" w:rsidRPr="00A07FC1" w:rsidRDefault="00040A8D" w:rsidP="00AC05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A8D" w:rsidRPr="00B6069B" w:rsidTr="00AC0595">
        <w:trPr>
          <w:trHeight w:val="910"/>
        </w:trPr>
        <w:tc>
          <w:tcPr>
            <w:tcW w:w="97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0A8D" w:rsidRPr="005661B0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040A8D" w:rsidRPr="00A07FC1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A8D" w:rsidRPr="00B6069B" w:rsidTr="00AC0595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0A8D" w:rsidRPr="00B6069B" w:rsidRDefault="00040A8D" w:rsidP="00A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0A8D" w:rsidRPr="00B6069B" w:rsidRDefault="00040A8D" w:rsidP="00AC0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0A8D" w:rsidRPr="00B6069B" w:rsidRDefault="00040A8D" w:rsidP="00AC0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0A8D" w:rsidRPr="00B6069B" w:rsidTr="00AC0595">
        <w:trPr>
          <w:trHeight w:val="300"/>
        </w:trPr>
        <w:tc>
          <w:tcPr>
            <w:tcW w:w="10310" w:type="dxa"/>
            <w:gridSpan w:val="7"/>
            <w:noWrap/>
            <w:vAlign w:val="center"/>
            <w:hideMark/>
          </w:tcPr>
          <w:p w:rsidR="00040A8D" w:rsidRPr="00B6069B" w:rsidRDefault="00040A8D" w:rsidP="00AC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Согласовано: зам. директора по УВР                                     Ананьева М.Н.</w:t>
            </w:r>
          </w:p>
        </w:tc>
      </w:tr>
    </w:tbl>
    <w:p w:rsidR="00040A8D" w:rsidRPr="00B6069B" w:rsidRDefault="00040A8D" w:rsidP="0004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0A8D" w:rsidRPr="0024231F" w:rsidRDefault="00040A8D" w:rsidP="00040A8D">
      <w:pPr>
        <w:rPr>
          <w:rFonts w:ascii="Times New Roman" w:hAnsi="Times New Roman" w:cs="Times New Roman"/>
          <w:b/>
          <w:sz w:val="24"/>
          <w:szCs w:val="24"/>
        </w:rPr>
      </w:pPr>
    </w:p>
    <w:p w:rsidR="0068526A" w:rsidRDefault="0068526A" w:rsidP="00040A8D">
      <w:pPr>
        <w:shd w:val="clear" w:color="auto" w:fill="FFFFFF"/>
        <w:spacing w:before="100" w:beforeAutospacing="1" w:after="100" w:afterAutospacing="1"/>
        <w:jc w:val="both"/>
      </w:pPr>
    </w:p>
    <w:p w:rsidR="007E4A19" w:rsidRDefault="007E4A19"/>
    <w:sectPr w:rsidR="007E4A19" w:rsidSect="00DB1DC6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DA69D0" w15:done="0"/>
  <w15:commentEx w15:paraId="4CD2A302" w15:done="0"/>
  <w15:commentEx w15:paraId="623B07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7D" w:rsidRDefault="002C147D" w:rsidP="00AE0240">
      <w:pPr>
        <w:spacing w:after="0" w:line="240" w:lineRule="auto"/>
      </w:pPr>
      <w:r>
        <w:separator/>
      </w:r>
    </w:p>
  </w:endnote>
  <w:endnote w:type="continuationSeparator" w:id="0">
    <w:p w:rsidR="002C147D" w:rsidRDefault="002C147D" w:rsidP="00AE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388071"/>
      <w:docPartObj>
        <w:docPartGallery w:val="Page Numbers (Bottom of Page)"/>
        <w:docPartUnique/>
      </w:docPartObj>
    </w:sdtPr>
    <w:sdtEndPr/>
    <w:sdtContent>
      <w:p w:rsidR="008174D8" w:rsidRDefault="008174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3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74D8" w:rsidRDefault="008174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7D" w:rsidRDefault="002C147D" w:rsidP="00AE0240">
      <w:pPr>
        <w:spacing w:after="0" w:line="240" w:lineRule="auto"/>
      </w:pPr>
      <w:r>
        <w:separator/>
      </w:r>
    </w:p>
  </w:footnote>
  <w:footnote w:type="continuationSeparator" w:id="0">
    <w:p w:rsidR="002C147D" w:rsidRDefault="002C147D" w:rsidP="00AE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10"/>
    <w:multiLevelType w:val="singleLevel"/>
    <w:tmpl w:val="0000001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5">
    <w:nsid w:val="1184380C"/>
    <w:multiLevelType w:val="hybridMultilevel"/>
    <w:tmpl w:val="E4C057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32878"/>
    <w:multiLevelType w:val="hybridMultilevel"/>
    <w:tmpl w:val="946EC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3109E"/>
    <w:multiLevelType w:val="hybridMultilevel"/>
    <w:tmpl w:val="B654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E7A4F"/>
    <w:multiLevelType w:val="hybridMultilevel"/>
    <w:tmpl w:val="1D6CFD5A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C76C1"/>
    <w:multiLevelType w:val="hybridMultilevel"/>
    <w:tmpl w:val="2DD0E7A8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F64A4"/>
    <w:multiLevelType w:val="hybridMultilevel"/>
    <w:tmpl w:val="84D68B8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72E1A"/>
    <w:multiLevelType w:val="hybridMultilevel"/>
    <w:tmpl w:val="B8DEB642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F7E5F"/>
    <w:multiLevelType w:val="hybridMultilevel"/>
    <w:tmpl w:val="ACF009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A51A0"/>
    <w:multiLevelType w:val="multilevel"/>
    <w:tmpl w:val="4D2C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15A08"/>
    <w:multiLevelType w:val="hybridMultilevel"/>
    <w:tmpl w:val="63809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F7E82"/>
    <w:multiLevelType w:val="hybridMultilevel"/>
    <w:tmpl w:val="4CD62B7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7A055B"/>
    <w:multiLevelType w:val="hybridMultilevel"/>
    <w:tmpl w:val="2850EE3E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60FB1"/>
    <w:multiLevelType w:val="hybridMultilevel"/>
    <w:tmpl w:val="4626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95617"/>
    <w:multiLevelType w:val="hybridMultilevel"/>
    <w:tmpl w:val="01404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41A61"/>
    <w:multiLevelType w:val="hybridMultilevel"/>
    <w:tmpl w:val="B4CC8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63E62"/>
    <w:multiLevelType w:val="hybridMultilevel"/>
    <w:tmpl w:val="DDEC6496"/>
    <w:lvl w:ilvl="0" w:tplc="2D4E6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FD37CD"/>
    <w:multiLevelType w:val="hybridMultilevel"/>
    <w:tmpl w:val="F4540238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DB37BB"/>
    <w:multiLevelType w:val="hybridMultilevel"/>
    <w:tmpl w:val="9B6AD8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605395"/>
    <w:multiLevelType w:val="hybridMultilevel"/>
    <w:tmpl w:val="8A54226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22"/>
  </w:num>
  <w:num w:numId="9">
    <w:abstractNumId w:val="3"/>
  </w:num>
  <w:num w:numId="10">
    <w:abstractNumId w:val="21"/>
  </w:num>
  <w:num w:numId="11">
    <w:abstractNumId w:val="11"/>
  </w:num>
  <w:num w:numId="12">
    <w:abstractNumId w:val="6"/>
  </w:num>
  <w:num w:numId="13">
    <w:abstractNumId w:val="19"/>
  </w:num>
  <w:num w:numId="14">
    <w:abstractNumId w:val="7"/>
  </w:num>
  <w:num w:numId="15">
    <w:abstractNumId w:val="14"/>
  </w:num>
  <w:num w:numId="16">
    <w:abstractNumId w:val="9"/>
  </w:num>
  <w:num w:numId="17">
    <w:abstractNumId w:val="23"/>
  </w:num>
  <w:num w:numId="18">
    <w:abstractNumId w:val="16"/>
  </w:num>
  <w:num w:numId="19">
    <w:abstractNumId w:val="10"/>
  </w:num>
  <w:num w:numId="20">
    <w:abstractNumId w:val="8"/>
  </w:num>
  <w:num w:numId="21">
    <w:abstractNumId w:val="13"/>
  </w:num>
  <w:num w:numId="22">
    <w:abstractNumId w:val="17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D47"/>
    <w:rsid w:val="00005314"/>
    <w:rsid w:val="000131B3"/>
    <w:rsid w:val="00040A8D"/>
    <w:rsid w:val="00054A49"/>
    <w:rsid w:val="0005509D"/>
    <w:rsid w:val="000629C0"/>
    <w:rsid w:val="000A7A18"/>
    <w:rsid w:val="000C3688"/>
    <w:rsid w:val="000C6BD4"/>
    <w:rsid w:val="000C7D91"/>
    <w:rsid w:val="000D6FFA"/>
    <w:rsid w:val="000D7219"/>
    <w:rsid w:val="00110646"/>
    <w:rsid w:val="0011287C"/>
    <w:rsid w:val="0014268B"/>
    <w:rsid w:val="0016420F"/>
    <w:rsid w:val="0017674B"/>
    <w:rsid w:val="001906CB"/>
    <w:rsid w:val="001A3339"/>
    <w:rsid w:val="001B0AF3"/>
    <w:rsid w:val="00207910"/>
    <w:rsid w:val="00222F8D"/>
    <w:rsid w:val="00225CFE"/>
    <w:rsid w:val="00237020"/>
    <w:rsid w:val="0027181F"/>
    <w:rsid w:val="0029624A"/>
    <w:rsid w:val="002B07BB"/>
    <w:rsid w:val="002B4795"/>
    <w:rsid w:val="002C147D"/>
    <w:rsid w:val="002D500B"/>
    <w:rsid w:val="002E657A"/>
    <w:rsid w:val="00303954"/>
    <w:rsid w:val="00315049"/>
    <w:rsid w:val="00324ABC"/>
    <w:rsid w:val="00333EF1"/>
    <w:rsid w:val="00334F1F"/>
    <w:rsid w:val="00372DA1"/>
    <w:rsid w:val="003E077A"/>
    <w:rsid w:val="004027EC"/>
    <w:rsid w:val="00424CCD"/>
    <w:rsid w:val="0042560A"/>
    <w:rsid w:val="00451C00"/>
    <w:rsid w:val="00475628"/>
    <w:rsid w:val="0048069E"/>
    <w:rsid w:val="00493EB6"/>
    <w:rsid w:val="004A0C51"/>
    <w:rsid w:val="004C7479"/>
    <w:rsid w:val="004D29B1"/>
    <w:rsid w:val="00512C07"/>
    <w:rsid w:val="00513FC7"/>
    <w:rsid w:val="00514799"/>
    <w:rsid w:val="00520BD0"/>
    <w:rsid w:val="0056304E"/>
    <w:rsid w:val="0057753A"/>
    <w:rsid w:val="00584EDF"/>
    <w:rsid w:val="005B7AFA"/>
    <w:rsid w:val="005D1A43"/>
    <w:rsid w:val="005D27D2"/>
    <w:rsid w:val="005D4512"/>
    <w:rsid w:val="005D6272"/>
    <w:rsid w:val="005E4456"/>
    <w:rsid w:val="0060665A"/>
    <w:rsid w:val="00676D47"/>
    <w:rsid w:val="00682FD6"/>
    <w:rsid w:val="006839EA"/>
    <w:rsid w:val="0068526A"/>
    <w:rsid w:val="006A03ED"/>
    <w:rsid w:val="006A3D9E"/>
    <w:rsid w:val="006B05A3"/>
    <w:rsid w:val="006E28E8"/>
    <w:rsid w:val="006F2950"/>
    <w:rsid w:val="0071123B"/>
    <w:rsid w:val="0072089E"/>
    <w:rsid w:val="007330ED"/>
    <w:rsid w:val="00737873"/>
    <w:rsid w:val="00776654"/>
    <w:rsid w:val="007C3E8C"/>
    <w:rsid w:val="007C6C2A"/>
    <w:rsid w:val="007E4A19"/>
    <w:rsid w:val="007F1179"/>
    <w:rsid w:val="007F4286"/>
    <w:rsid w:val="00805B32"/>
    <w:rsid w:val="008120F8"/>
    <w:rsid w:val="008174D8"/>
    <w:rsid w:val="00854648"/>
    <w:rsid w:val="00891E88"/>
    <w:rsid w:val="008A0802"/>
    <w:rsid w:val="008A0BA6"/>
    <w:rsid w:val="008C0972"/>
    <w:rsid w:val="008D477A"/>
    <w:rsid w:val="008F28B0"/>
    <w:rsid w:val="00905B32"/>
    <w:rsid w:val="00912314"/>
    <w:rsid w:val="00922252"/>
    <w:rsid w:val="00964AD0"/>
    <w:rsid w:val="00994EB1"/>
    <w:rsid w:val="009A1C26"/>
    <w:rsid w:val="009C3811"/>
    <w:rsid w:val="009E2147"/>
    <w:rsid w:val="009E4F08"/>
    <w:rsid w:val="009F05B9"/>
    <w:rsid w:val="00A01097"/>
    <w:rsid w:val="00A05B83"/>
    <w:rsid w:val="00A07FC1"/>
    <w:rsid w:val="00A11867"/>
    <w:rsid w:val="00A41DBF"/>
    <w:rsid w:val="00A53610"/>
    <w:rsid w:val="00A729FA"/>
    <w:rsid w:val="00A73E54"/>
    <w:rsid w:val="00A76B3C"/>
    <w:rsid w:val="00A8548F"/>
    <w:rsid w:val="00AB1D90"/>
    <w:rsid w:val="00AB505C"/>
    <w:rsid w:val="00AE0240"/>
    <w:rsid w:val="00AE507A"/>
    <w:rsid w:val="00AF7197"/>
    <w:rsid w:val="00B041A3"/>
    <w:rsid w:val="00B1087B"/>
    <w:rsid w:val="00B31649"/>
    <w:rsid w:val="00B50DA4"/>
    <w:rsid w:val="00B6069B"/>
    <w:rsid w:val="00B65B0E"/>
    <w:rsid w:val="00B745CF"/>
    <w:rsid w:val="00B836F1"/>
    <w:rsid w:val="00BB737E"/>
    <w:rsid w:val="00C038E4"/>
    <w:rsid w:val="00C14D1E"/>
    <w:rsid w:val="00C24E2A"/>
    <w:rsid w:val="00C35801"/>
    <w:rsid w:val="00C5742E"/>
    <w:rsid w:val="00C94F65"/>
    <w:rsid w:val="00C9728F"/>
    <w:rsid w:val="00C97E8B"/>
    <w:rsid w:val="00CB6C39"/>
    <w:rsid w:val="00CC18B6"/>
    <w:rsid w:val="00CD4215"/>
    <w:rsid w:val="00D10803"/>
    <w:rsid w:val="00D31CE4"/>
    <w:rsid w:val="00D36017"/>
    <w:rsid w:val="00D50DC4"/>
    <w:rsid w:val="00D567AC"/>
    <w:rsid w:val="00D5729C"/>
    <w:rsid w:val="00D609BF"/>
    <w:rsid w:val="00D637A5"/>
    <w:rsid w:val="00D82914"/>
    <w:rsid w:val="00DB1B8C"/>
    <w:rsid w:val="00DB1DC6"/>
    <w:rsid w:val="00DD2848"/>
    <w:rsid w:val="00DD73C7"/>
    <w:rsid w:val="00DF170D"/>
    <w:rsid w:val="00E00CBA"/>
    <w:rsid w:val="00E06E1D"/>
    <w:rsid w:val="00E53A39"/>
    <w:rsid w:val="00E7224C"/>
    <w:rsid w:val="00E725B1"/>
    <w:rsid w:val="00E7472B"/>
    <w:rsid w:val="00E75E25"/>
    <w:rsid w:val="00E9200B"/>
    <w:rsid w:val="00EB2657"/>
    <w:rsid w:val="00EC162A"/>
    <w:rsid w:val="00EF6455"/>
    <w:rsid w:val="00F20442"/>
    <w:rsid w:val="00F41FA1"/>
    <w:rsid w:val="00F6107F"/>
    <w:rsid w:val="00F64336"/>
    <w:rsid w:val="00FE549E"/>
    <w:rsid w:val="00FE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2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F64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1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240"/>
  </w:style>
  <w:style w:type="paragraph" w:styleId="a8">
    <w:name w:val="footer"/>
    <w:basedOn w:val="a"/>
    <w:link w:val="a9"/>
    <w:uiPriority w:val="99"/>
    <w:unhideWhenUsed/>
    <w:rsid w:val="00AE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240"/>
  </w:style>
  <w:style w:type="table" w:styleId="aa">
    <w:name w:val="Table Grid"/>
    <w:basedOn w:val="a1"/>
    <w:uiPriority w:val="59"/>
    <w:rsid w:val="00A8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854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548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854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4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8548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8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548F"/>
    <w:rPr>
      <w:rFonts w:ascii="Segoe UI" w:hAnsi="Segoe UI" w:cs="Segoe UI"/>
      <w:sz w:val="18"/>
      <w:szCs w:val="18"/>
    </w:rPr>
  </w:style>
  <w:style w:type="character" w:styleId="af2">
    <w:name w:val="Hyperlink"/>
    <w:semiHidden/>
    <w:unhideWhenUsed/>
    <w:rsid w:val="0068526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6852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33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32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90</cp:revision>
  <dcterms:created xsi:type="dcterms:W3CDTF">2019-09-05T10:54:00Z</dcterms:created>
  <dcterms:modified xsi:type="dcterms:W3CDTF">2025-10-13T11:38:00Z</dcterms:modified>
</cp:coreProperties>
</file>